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shape is an IUD?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a shot protect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form do you insert into your vagina before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form of permanent birth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popular form of birth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gives you 3-12 years of protection?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birth control is a condom?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woman condom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the patch?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often are you supposed to take birth control pills?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an implant look like?</w:t>
            </w:r>
          </w:p>
        </w:tc>
      </w:tr>
    </w:tbl>
    <w:p>
      <w:pPr>
        <w:pStyle w:val="WordBankLarge"/>
      </w:pPr>
      <w:r>
        <w:t xml:space="preserve">   tshaped     </w:t>
      </w:r>
      <w:r>
        <w:t xml:space="preserve">   three months    </w:t>
      </w:r>
      <w:r>
        <w:t xml:space="preserve">   barrier     </w:t>
      </w:r>
      <w:r>
        <w:t xml:space="preserve">   condom    </w:t>
      </w:r>
      <w:r>
        <w:t xml:space="preserve">   IUD    </w:t>
      </w:r>
      <w:r>
        <w:t xml:space="preserve">   daily     </w:t>
      </w:r>
      <w:r>
        <w:t xml:space="preserve">   sterilization     </w:t>
      </w:r>
      <w:r>
        <w:t xml:space="preserve">   sponge     </w:t>
      </w:r>
      <w:r>
        <w:t xml:space="preserve">   tan    </w:t>
      </w:r>
      <w:r>
        <w:t xml:space="preserve">   internal condom    </w:t>
      </w:r>
      <w:r>
        <w:t xml:space="preserve">   tiny 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</dc:title>
  <dcterms:created xsi:type="dcterms:W3CDTF">2021-10-11T02:17:27Z</dcterms:created>
  <dcterms:modified xsi:type="dcterms:W3CDTF">2021-10-11T02:17:27Z</dcterms:modified>
</cp:coreProperties>
</file>