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permanate solution for those who are sure they don't want kids.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easy to insert, works like the pill, works for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easy to find, no hormones, and no prescription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that takes a lot of will power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 you from STI's, no prescription and are inexpensive.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inserted up to 24 hours before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they can stop a pregnancy before it starts.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where you track your menstrual cycle to determine the days that you can get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silicone cup you insert in your vagina to cover your cervix and keep sperm out of your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tiny rod inserted under the skin into your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put in hours before sex, doesn't mess with your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pouch you insert into your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implanted into the uterus and throws of the movement of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Been around for 50 years you take it once a day, has positive side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contains progestin a hormone that prevents your ovaries from releasing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 beige piece of plastic that looks like at band-aid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control</dc:title>
  <dcterms:created xsi:type="dcterms:W3CDTF">2021-10-11T02:17:54Z</dcterms:created>
  <dcterms:modified xsi:type="dcterms:W3CDTF">2021-10-11T02:17:54Z</dcterms:modified>
</cp:coreProperties>
</file>