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inserted in the arm that prevents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silicone cup inserted into the vagina to prevent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inserted in the vagina once a month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on the penis Made of latex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taken each day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patch that sticks to your skin to prevent pregnancy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rod that is inserted in the arm to prevent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pouch inserted into the vagina to prevent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inserted into the vagina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"T-shaped" device inserted into the uterus to prevent pregnancy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</dc:title>
  <dcterms:created xsi:type="dcterms:W3CDTF">2021-10-11T02:16:54Z</dcterms:created>
  <dcterms:modified xsi:type="dcterms:W3CDTF">2021-10-11T02:16:54Z</dcterms:modified>
</cp:coreProperties>
</file>