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birthplace of the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monasteries    </w:t>
      </w:r>
      <w:r>
        <w:t xml:space="preserve">   constantinople    </w:t>
      </w:r>
      <w:r>
        <w:t xml:space="preserve">   latin manuscripts    </w:t>
      </w:r>
      <w:r>
        <w:t xml:space="preserve">   lorenzo de medici    </w:t>
      </w:r>
      <w:r>
        <w:t xml:space="preserve">   middle ages    </w:t>
      </w:r>
      <w:r>
        <w:t xml:space="preserve">   dictator    </w:t>
      </w:r>
      <w:r>
        <w:t xml:space="preserve">   florence    </w:t>
      </w:r>
      <w:r>
        <w:t xml:space="preserve">   power and wealth    </w:t>
      </w:r>
      <w:r>
        <w:t xml:space="preserve">   merchants    </w:t>
      </w:r>
      <w:r>
        <w:t xml:space="preserve">   social rank    </w:t>
      </w:r>
      <w:r>
        <w:t xml:space="preserve">   thriving cities    </w:t>
      </w:r>
      <w:r>
        <w:t xml:space="preserve">   europe    </w:t>
      </w:r>
      <w:r>
        <w:t xml:space="preserve">   plague    </w:t>
      </w:r>
      <w:r>
        <w:t xml:space="preserve">   trade    </w:t>
      </w:r>
      <w:r>
        <w:t xml:space="preserve">   renaissance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birthplace of the renaissance</dc:title>
  <dcterms:created xsi:type="dcterms:W3CDTF">2021-10-11T02:18:05Z</dcterms:created>
  <dcterms:modified xsi:type="dcterms:W3CDTF">2021-10-11T02:18:05Z</dcterms:modified>
</cp:coreProperties>
</file>