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biscuits</w:t>
      </w:r>
    </w:p>
    <w:p>
      <w:pPr>
        <w:pStyle w:val="Questions"/>
      </w:pPr>
      <w:r>
        <w:t xml:space="preserve">1. SIIEGETVD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OORE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JAMYM ODDERG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NOBORUB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URCTDAS ECARM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OOEICK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RGGEIN NASP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BHO NOKB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BSERAOTHDR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RCHI ATE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biscuits</dc:title>
  <dcterms:created xsi:type="dcterms:W3CDTF">2021-10-11T02:18:29Z</dcterms:created>
  <dcterms:modified xsi:type="dcterms:W3CDTF">2021-10-11T02:18:29Z</dcterms:modified>
</cp:coreProperties>
</file>