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Bison were critically important to _______________ societies.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bison once covered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Bison are shaggy beasts and the __________ land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bison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some 50 million bison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40 miles per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bison eats only plants, so he is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930 to 2,200 pounds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animal is a bison?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Bison are the iconic image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bison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200,000 bison live on</w:t>
            </w:r>
          </w:p>
        </w:tc>
      </w:tr>
    </w:tbl>
    <w:p>
      <w:pPr>
        <w:pStyle w:val="WordBankSmall"/>
      </w:pPr>
      <w:r>
        <w:t xml:space="preserve">   mammal    </w:t>
      </w:r>
      <w:r>
        <w:t xml:space="preserve">   herbivore    </w:t>
      </w:r>
      <w:r>
        <w:t xml:space="preserve">   weight    </w:t>
      </w:r>
      <w:r>
        <w:t xml:space="preserve">   run    </w:t>
      </w:r>
      <w:r>
        <w:t xml:space="preserve">   cow    </w:t>
      </w:r>
      <w:r>
        <w:t xml:space="preserve">   bull    </w:t>
      </w:r>
      <w:r>
        <w:t xml:space="preserve">   Great Plains    </w:t>
      </w:r>
      <w:r>
        <w:t xml:space="preserve">   settlers    </w:t>
      </w:r>
      <w:r>
        <w:t xml:space="preserve">   preserves    </w:t>
      </w:r>
      <w:r>
        <w:t xml:space="preserve">   old west    </w:t>
      </w:r>
      <w:r>
        <w:t xml:space="preserve">   Heaviest    </w:t>
      </w:r>
      <w:r>
        <w:t xml:space="preserve">   Plains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bison</dc:title>
  <dcterms:created xsi:type="dcterms:W3CDTF">2021-10-11T02:18:54Z</dcterms:created>
  <dcterms:modified xsi:type="dcterms:W3CDTF">2021-10-11T02:18:54Z</dcterms:modified>
</cp:coreProperties>
</file>