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 and gr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Small"/>
      </w:pPr>
      <w:r>
        <w:t xml:space="preserve">   block    </w:t>
      </w:r>
      <w:r>
        <w:t xml:space="preserve">   green    </w:t>
      </w:r>
      <w:r>
        <w:t xml:space="preserve">   blob    </w:t>
      </w:r>
      <w:r>
        <w:t xml:space="preserve">   gran    </w:t>
      </w:r>
      <w:r>
        <w:t xml:space="preserve">   blow    </w:t>
      </w:r>
      <w:r>
        <w:t xml:space="preserve">   grub    </w:t>
      </w:r>
      <w:r>
        <w:t xml:space="preserve">   black    </w:t>
      </w:r>
      <w:r>
        <w:t xml:space="preserve">   grab    </w:t>
      </w:r>
      <w:r>
        <w:t xml:space="preserve">   blue    </w:t>
      </w:r>
      <w:r>
        <w:t xml:space="preserve">   grin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 and gr</dc:title>
  <dcterms:created xsi:type="dcterms:W3CDTF">2021-10-11T02:19:21Z</dcterms:created>
  <dcterms:modified xsi:type="dcterms:W3CDTF">2021-10-11T02:19:21Z</dcterms:modified>
</cp:coreProperties>
</file>