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butler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agni    </w:t>
      </w:r>
      <w:r>
        <w:t xml:space="preserve">   alois    </w:t>
      </w:r>
      <w:r>
        <w:t xml:space="preserve">   angela    </w:t>
      </w:r>
      <w:r>
        <w:t xml:space="preserve">   ash    </w:t>
      </w:r>
      <w:r>
        <w:t xml:space="preserve">   bardroy    </w:t>
      </w:r>
      <w:r>
        <w:t xml:space="preserve">   beast    </w:t>
      </w:r>
      <w:r>
        <w:t xml:space="preserve">   ciel    </w:t>
      </w:r>
      <w:r>
        <w:t xml:space="preserve">   claude    </w:t>
      </w:r>
      <w:r>
        <w:t xml:space="preserve">   dagger    </w:t>
      </w:r>
      <w:r>
        <w:t xml:space="preserve">   doll    </w:t>
      </w:r>
      <w:r>
        <w:t xml:space="preserve">   drocell    </w:t>
      </w:r>
      <w:r>
        <w:t xml:space="preserve">   finny    </w:t>
      </w:r>
      <w:r>
        <w:t xml:space="preserve">   grell    </w:t>
      </w:r>
      <w:r>
        <w:t xml:space="preserve">   joker    </w:t>
      </w:r>
      <w:r>
        <w:t xml:space="preserve">   jumbo    </w:t>
      </w:r>
      <w:r>
        <w:t xml:space="preserve">   lau    </w:t>
      </w:r>
      <w:r>
        <w:t xml:space="preserve">   lizzy    </w:t>
      </w:r>
      <w:r>
        <w:t xml:space="preserve">   madam red    </w:t>
      </w:r>
      <w:r>
        <w:t xml:space="preserve">   meyrin    </w:t>
      </w:r>
      <w:r>
        <w:t xml:space="preserve">   peter    </w:t>
      </w:r>
      <w:r>
        <w:t xml:space="preserve">   pluto    </w:t>
      </w:r>
      <w:r>
        <w:t xml:space="preserve">   prince soma    </w:t>
      </w:r>
      <w:r>
        <w:t xml:space="preserve">   queen victoria    </w:t>
      </w:r>
      <w:r>
        <w:t xml:space="preserve">   ranmao    </w:t>
      </w:r>
      <w:r>
        <w:t xml:space="preserve">   ronald    </w:t>
      </w:r>
      <w:r>
        <w:t xml:space="preserve">   sebastian    </w:t>
      </w:r>
      <w:r>
        <w:t xml:space="preserve">   snake    </w:t>
      </w:r>
      <w:r>
        <w:t xml:space="preserve">   undertaker    </w:t>
      </w:r>
      <w:r>
        <w:t xml:space="preserve">   wendy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butler names</dc:title>
  <dcterms:created xsi:type="dcterms:W3CDTF">2021-10-11T02:18:05Z</dcterms:created>
  <dcterms:modified xsi:type="dcterms:W3CDTF">2021-10-11T02:18:05Z</dcterms:modified>
</cp:coreProperties>
</file>