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that doctors got ride of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put these on there buboes to make them go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symptoms of the black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grave that had more than one person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swellings caused by the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medicine  that doctors used to get rid of the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type of bacteria that was the black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that tried to get rid of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painted these on there doors to show that they are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most famous plague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illustration  of the power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happend to the towns once all the people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disease spread by touch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deadly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took these baths to get rid of there buboes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carried the plague from asia to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brung the plague back from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epidemic of a disease which extends over a large geographic are like the black plague did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</dc:title>
  <dcterms:created xsi:type="dcterms:W3CDTF">2021-10-11T02:19:30Z</dcterms:created>
  <dcterms:modified xsi:type="dcterms:W3CDTF">2021-10-11T02:19:30Z</dcterms:modified>
</cp:coreProperties>
</file>