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black death    </w:t>
      </w:r>
      <w:r>
        <w:t xml:space="preserve">   buboes    </w:t>
      </w:r>
      <w:r>
        <w:t xml:space="preserve">   flies    </w:t>
      </w:r>
      <w:r>
        <w:t xml:space="preserve">   land    </w:t>
      </w:r>
      <w:r>
        <w:t xml:space="preserve">   middle age    </w:t>
      </w:r>
      <w:r>
        <w:t xml:space="preserve">   people    </w:t>
      </w:r>
      <w:r>
        <w:t xml:space="preserve">   plauge    </w:t>
      </w:r>
      <w:r>
        <w:t xml:space="preserve">   rats    </w:t>
      </w:r>
      <w:r>
        <w:t xml:space="preserve">   skeleton    </w:t>
      </w:r>
      <w:r>
        <w:t xml:space="preserve">   villages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2021-10-11T02:18:36Z</dcterms:created>
  <dcterms:modified xsi:type="dcterms:W3CDTF">2021-10-11T02:18:36Z</dcterms:modified>
</cp:coreProperties>
</file>