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virulent    </w:t>
      </w:r>
      <w:r>
        <w:t xml:space="preserve">   scapegoat    </w:t>
      </w:r>
      <w:r>
        <w:t xml:space="preserve">   regurgitate    </w:t>
      </w:r>
      <w:r>
        <w:t xml:space="preserve">   quarantine    </w:t>
      </w:r>
      <w:r>
        <w:t xml:space="preserve">   pandemic    </w:t>
      </w:r>
      <w:r>
        <w:t xml:space="preserve">   middleclass    </w:t>
      </w:r>
      <w:r>
        <w:t xml:space="preserve">   miasma    </w:t>
      </w:r>
      <w:r>
        <w:t xml:space="preserve">   lymphnode    </w:t>
      </w:r>
      <w:r>
        <w:t xml:space="preserve">   heresy    </w:t>
      </w:r>
      <w:r>
        <w:t xml:space="preserve">   flagellants    </w:t>
      </w:r>
      <w:r>
        <w:t xml:space="preserve">   fetid    </w:t>
      </w:r>
      <w:r>
        <w:t xml:space="preserve">   endemic    </w:t>
      </w:r>
      <w:r>
        <w:t xml:space="preserve">   dysentery    </w:t>
      </w:r>
      <w:r>
        <w:t xml:space="preserve">   dormant    </w:t>
      </w:r>
      <w:r>
        <w:t xml:space="preserve">   contagious    </w:t>
      </w:r>
      <w:r>
        <w:t xml:space="preserve">   buboes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2021-10-11T02:19:08Z</dcterms:created>
  <dcterms:modified xsi:type="dcterms:W3CDTF">2021-10-11T02:19:08Z</dcterms:modified>
</cp:coreProperties>
</file>