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black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seurity    </w:t>
      </w:r>
      <w:r>
        <w:t xml:space="preserve">   mathematician    </w:t>
      </w:r>
      <w:r>
        <w:t xml:space="preserve">   boxer    </w:t>
      </w:r>
      <w:r>
        <w:t xml:space="preserve">   rapport    </w:t>
      </w:r>
      <w:r>
        <w:t xml:space="preserve">   inventor    </w:t>
      </w:r>
      <w:r>
        <w:t xml:space="preserve">   black    </w:t>
      </w:r>
      <w:r>
        <w:t xml:space="preserve">   systems    </w:t>
      </w:r>
      <w:r>
        <w:t xml:space="preserve">   poet    </w:t>
      </w:r>
      <w:r>
        <w:t xml:space="preserve">   history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</dc:title>
  <dcterms:created xsi:type="dcterms:W3CDTF">2021-10-11T02:19:57Z</dcterms:created>
  <dcterms:modified xsi:type="dcterms:W3CDTF">2021-10-11T02:19:57Z</dcterms:modified>
</cp:coreProperties>
</file>