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tiger woods    </w:t>
      </w:r>
      <w:r>
        <w:t xml:space="preserve">   bessie coleman    </w:t>
      </w:r>
      <w:r>
        <w:t xml:space="preserve">   harriet tubman    </w:t>
      </w:r>
      <w:r>
        <w:t xml:space="preserve">   jackie robinson    </w:t>
      </w:r>
      <w:r>
        <w:t xml:space="preserve">   miles davis    </w:t>
      </w:r>
      <w:r>
        <w:t xml:space="preserve">   matthew henson    </w:t>
      </w:r>
      <w:r>
        <w:t xml:space="preserve">   booker.T.washington    </w:t>
      </w:r>
      <w:r>
        <w:t xml:space="preserve">   denzel washington    </w:t>
      </w:r>
      <w:r>
        <w:t xml:space="preserve">   oprah winfrey    </w:t>
      </w:r>
      <w:r>
        <w:t xml:space="preserve">   will smith    </w:t>
      </w:r>
      <w:r>
        <w:t xml:space="preserve">   spike lee    </w:t>
      </w:r>
      <w:r>
        <w:t xml:space="preserve">   bill cosby    </w:t>
      </w:r>
      <w:r>
        <w:t xml:space="preserve">   malcolm.x    </w:t>
      </w:r>
      <w:r>
        <w:t xml:space="preserve">   ella baker    </w:t>
      </w:r>
      <w:r>
        <w:t xml:space="preserve">   maya angelou    </w:t>
      </w:r>
      <w:r>
        <w:t xml:space="preserve">   joe louis    </w:t>
      </w:r>
      <w:r>
        <w:t xml:space="preserve">   jesse owens    </w:t>
      </w:r>
      <w:r>
        <w:t xml:space="preserve">   rosa parks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</dc:title>
  <dcterms:created xsi:type="dcterms:W3CDTF">2021-10-11T02:19:10Z</dcterms:created>
  <dcterms:modified xsi:type="dcterms:W3CDTF">2021-10-11T02:19:10Z</dcterms:modified>
</cp:coreProperties>
</file>