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ops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ppsh is trash    </w:t>
      </w:r>
      <w:r>
        <w:t xml:space="preserve">   skyjacked    </w:t>
      </w:r>
      <w:r>
        <w:t xml:space="preserve">   nuketown    </w:t>
      </w:r>
      <w:r>
        <w:t xml:space="preserve">   locus    </w:t>
      </w:r>
      <w:r>
        <w:t xml:space="preserve">   dingo    </w:t>
      </w:r>
      <w:r>
        <w:t xml:space="preserve">   dereisendrach    </w:t>
      </w:r>
      <w:r>
        <w:t xml:space="preserve">   teamdeathmatch    </w:t>
      </w:r>
      <w:r>
        <w:t xml:space="preserve">   multiplayer    </w:t>
      </w:r>
      <w:r>
        <w:t xml:space="preserve">   zombies    </w:t>
      </w:r>
      <w:r>
        <w:t xml:space="preserve">   campaign    </w:t>
      </w:r>
      <w:r>
        <w:t xml:space="preserve">   takeo    </w:t>
      </w:r>
      <w:r>
        <w:t xml:space="preserve">   nikolai    </w:t>
      </w:r>
      <w:r>
        <w:t xml:space="preserve">   richtofen    </w:t>
      </w:r>
      <w:r>
        <w:t xml:space="preserve">   dempsey    </w:t>
      </w:r>
      <w:r>
        <w:t xml:space="preserve">   kuda    </w:t>
      </w:r>
      <w:r>
        <w:t xml:space="preserve">   banshe    </w:t>
      </w:r>
      <w:r>
        <w:t xml:space="preserve">   blackops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ops 3 word search</dc:title>
  <dcterms:created xsi:type="dcterms:W3CDTF">2021-10-11T02:19:58Z</dcterms:created>
  <dcterms:modified xsi:type="dcterms:W3CDTF">2021-10-11T02:19:58Z</dcterms:modified>
</cp:coreProperties>
</file>