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Stay    </w:t>
      </w:r>
      <w:r>
        <w:t xml:space="preserve">   Blackpink    </w:t>
      </w:r>
      <w:r>
        <w:t xml:space="preserve">   Clarity    </w:t>
      </w:r>
      <w:r>
        <w:t xml:space="preserve">   DDU-DU DDU-DU    </w:t>
      </w:r>
      <w:r>
        <w:t xml:space="preserve">   SOLO    </w:t>
      </w:r>
      <w:r>
        <w:t xml:space="preserve">   Kill this love    </w:t>
      </w:r>
      <w:r>
        <w:t xml:space="preserve">   Jang    </w:t>
      </w:r>
      <w:r>
        <w:t xml:space="preserve">   Jinny    </w:t>
      </w:r>
      <w:r>
        <w:t xml:space="preserve">   Jo    </w:t>
      </w:r>
      <w:r>
        <w:t xml:space="preserve">   Park    </w:t>
      </w:r>
      <w:r>
        <w:t xml:space="preserve">   Lalisa    </w:t>
      </w:r>
      <w:r>
        <w:t xml:space="preserve">   kim    </w:t>
      </w:r>
      <w:r>
        <w:t xml:space="preserve">   jennie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pink</dc:title>
  <dcterms:created xsi:type="dcterms:W3CDTF">2021-10-11T02:20:55Z</dcterms:created>
  <dcterms:modified xsi:type="dcterms:W3CDTF">2021-10-11T02:20:55Z</dcterms:modified>
</cp:coreProperties>
</file>