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_________together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___________were the only help for the bubonic 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up in the castle didn't get it because they were away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plague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the animals that died from this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in ___ of those infected die from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would pop the________to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started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people get rid of the body´s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way the plague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would watch their parents______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____________would cover the victim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another thing that caused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would go to church and ask for_______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vomit?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_____family member was for them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wouldn't be able to______fore their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think it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would carry the_____on wagons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the poison out you would have to________the hole</w:t>
            </w:r>
          </w:p>
        </w:tc>
      </w:tr>
    </w:tbl>
    <w:p>
      <w:pPr>
        <w:pStyle w:val="WordBankMedium"/>
      </w:pPr>
      <w:r>
        <w:t xml:space="preserve">   rats    </w:t>
      </w:r>
      <w:r>
        <w:t xml:space="preserve">   coughing    </w:t>
      </w:r>
      <w:r>
        <w:t xml:space="preserve">   sins    </w:t>
      </w:r>
      <w:r>
        <w:t xml:space="preserve">   gatherd    </w:t>
      </w:r>
      <w:r>
        <w:t xml:space="preserve">   care    </w:t>
      </w:r>
      <w:r>
        <w:t xml:space="preserve">   fire    </w:t>
      </w:r>
      <w:r>
        <w:t xml:space="preserve">   Each    </w:t>
      </w:r>
      <w:r>
        <w:t xml:space="preserve">   doctors    </w:t>
      </w:r>
      <w:r>
        <w:t xml:space="preserve">   warts    </w:t>
      </w:r>
      <w:r>
        <w:t xml:space="preserve">   burn    </w:t>
      </w:r>
      <w:r>
        <w:t xml:space="preserve">   die    </w:t>
      </w:r>
      <w:r>
        <w:t xml:space="preserve">   forgiveness    </w:t>
      </w:r>
      <w:r>
        <w:t xml:space="preserve">   black spots    </w:t>
      </w:r>
      <w:r>
        <w:t xml:space="preserve">   boats    </w:t>
      </w:r>
      <w:r>
        <w:t xml:space="preserve">   population    </w:t>
      </w:r>
      <w:r>
        <w:t xml:space="preserve">   dead    </w:t>
      </w:r>
      <w:r>
        <w:t xml:space="preserve">   blood    </w:t>
      </w:r>
      <w:r>
        <w:t xml:space="preserve">   fleas    </w:t>
      </w:r>
      <w:r>
        <w:t xml:space="preserve">   seven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</dc:title>
  <dcterms:created xsi:type="dcterms:W3CDTF">2021-10-11T02:20:19Z</dcterms:created>
  <dcterms:modified xsi:type="dcterms:W3CDTF">2021-10-11T02:20:19Z</dcterms:modified>
</cp:coreProperties>
</file>