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veil brides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metalcore    </w:t>
      </w:r>
      <w:r>
        <w:t xml:space="preserve">   batman    </w:t>
      </w:r>
      <w:r>
        <w:t xml:space="preserve">   rebel love song    </w:t>
      </w:r>
      <w:r>
        <w:t xml:space="preserve">   in the end    </w:t>
      </w:r>
      <w:r>
        <w:t xml:space="preserve">   rock    </w:t>
      </w:r>
      <w:r>
        <w:t xml:space="preserve">   bvbarmy    </w:t>
      </w:r>
      <w:r>
        <w:t xml:space="preserve">   christian coma    </w:t>
      </w:r>
      <w:r>
        <w:t xml:space="preserve">   jinxx    </w:t>
      </w:r>
      <w:r>
        <w:t xml:space="preserve">   jake pitts    </w:t>
      </w:r>
      <w:r>
        <w:t xml:space="preserve">   ashley purdy    </w:t>
      </w:r>
      <w:r>
        <w:t xml:space="preserve">   andrew biersack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veil brides</dc:title>
  <dcterms:created xsi:type="dcterms:W3CDTF">2021-10-11T02:20:37Z</dcterms:created>
  <dcterms:modified xsi:type="dcterms:W3CDTF">2021-10-11T02:20:37Z</dcterms:modified>
</cp:coreProperties>
</file>