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blackships before troy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queen helen captured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queen of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Achilles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hector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Achilles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trojans attempt 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was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side was Achilles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blackships before troy</dc:title>
  <dcterms:created xsi:type="dcterms:W3CDTF">2021-10-11T02:20:01Z</dcterms:created>
  <dcterms:modified xsi:type="dcterms:W3CDTF">2021-10-11T02:20:01Z</dcterms:modified>
</cp:coreProperties>
</file>