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blah blah blah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etc    </w:t>
      </w:r>
      <w:r>
        <w:t xml:space="preserve">   phillip    </w:t>
      </w:r>
      <w:r>
        <w:t xml:space="preserve">   gabby    </w:t>
      </w:r>
      <w:r>
        <w:t xml:space="preserve">   noah    </w:t>
      </w:r>
      <w:r>
        <w:t xml:space="preserve">   heath    </w:t>
      </w:r>
      <w:r>
        <w:t xml:space="preserve">   lisa    </w:t>
      </w:r>
      <w:r>
        <w:t xml:space="preserve">   troy    </w:t>
      </w:r>
      <w:r>
        <w:t xml:space="preserve">   rowen    </w:t>
      </w:r>
      <w:r>
        <w:t xml:space="preserve">   antman    </w:t>
      </w:r>
      <w:r>
        <w:t xml:space="preserve">   james    </w:t>
      </w:r>
      <w:r>
        <w:t xml:space="preserve">   millie    </w:t>
      </w:r>
      <w:r>
        <w:t xml:space="preserve">   dylan    </w:t>
      </w:r>
      <w:r>
        <w:t xml:space="preserve">   kay    </w:t>
      </w:r>
      <w:r>
        <w:t xml:space="preserve">   adam    </w:t>
      </w:r>
      <w:r>
        <w:t xml:space="preserve">   shelley    </w:t>
      </w:r>
      <w:r>
        <w:t xml:space="preserve">   josh    </w:t>
      </w:r>
      <w:r>
        <w:t xml:space="preserve">   leah    </w:t>
      </w:r>
      <w:r>
        <w:t xml:space="preserve">   max    </w:t>
      </w:r>
      <w:r>
        <w:t xml:space="preserve">   layla    </w:t>
      </w:r>
      <w:r>
        <w:t xml:space="preserve">   bella    </w:t>
      </w:r>
      <w:r>
        <w:t xml:space="preserve">   shaneia    </w:t>
      </w:r>
      <w:r>
        <w:t xml:space="preserve">   claire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blah blah blah</dc:title>
  <dcterms:created xsi:type="dcterms:W3CDTF">2021-10-11T02:20:36Z</dcterms:created>
  <dcterms:modified xsi:type="dcterms:W3CDTF">2021-10-11T02:20:36Z</dcterms:modified>
</cp:coreProperties>
</file>