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bleach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Tensa Zangetsu     </w:t>
      </w:r>
      <w:r>
        <w:t xml:space="preserve">   Nnoitra Gilga    </w:t>
      </w:r>
      <w:r>
        <w:t xml:space="preserve">   Lilynette Gingerbuck    </w:t>
      </w:r>
      <w:r>
        <w:t xml:space="preserve">   Coyote Stark    </w:t>
      </w:r>
      <w:r>
        <w:t xml:space="preserve">   Tier Harribel    </w:t>
      </w:r>
      <w:r>
        <w:t xml:space="preserve">   Nelliel Tu Odelschwanck    </w:t>
      </w:r>
      <w:r>
        <w:t xml:space="preserve">   Ulquiorra Cifer    </w:t>
      </w:r>
      <w:r>
        <w:t xml:space="preserve">   Espada    </w:t>
      </w:r>
      <w:r>
        <w:t xml:space="preserve">   fishbone    </w:t>
      </w:r>
      <w:r>
        <w:t xml:space="preserve">   Kyōka Suigetsu    </w:t>
      </w:r>
      <w:r>
        <w:t xml:space="preserve">   yachiru    </w:t>
      </w:r>
      <w:r>
        <w:t xml:space="preserve">   white    </w:t>
      </w:r>
      <w:r>
        <w:t xml:space="preserve">   Nozarashi    </w:t>
      </w:r>
      <w:r>
        <w:t xml:space="preserve">   Sōō Zabimaru    </w:t>
      </w:r>
      <w:r>
        <w:t xml:space="preserve">   zangetsu    </w:t>
      </w:r>
      <w:r>
        <w:t xml:space="preserve">   josh grobin    </w:t>
      </w:r>
      <w:r>
        <w:t xml:space="preserve">   Kenpachi Zaraki    </w:t>
      </w:r>
      <w:r>
        <w:t xml:space="preserve">   Genryusei Yamamoto    </w:t>
      </w:r>
      <w:r>
        <w:t xml:space="preserve">   Unohana    </w:t>
      </w:r>
      <w:r>
        <w:t xml:space="preserve">   Byakuya Kuchiki    </w:t>
      </w:r>
      <w:r>
        <w:t xml:space="preserve">   Ukitate    </w:t>
      </w:r>
      <w:r>
        <w:t xml:space="preserve">   yammy    </w:t>
      </w:r>
      <w:r>
        <w:t xml:space="preserve">   grimmjow    </w:t>
      </w:r>
      <w:r>
        <w:t xml:space="preserve">   Aizen    </w:t>
      </w:r>
      <w:r>
        <w:t xml:space="preserve">   bankai    </w:t>
      </w:r>
      <w:r>
        <w:t xml:space="preserve">   renji    </w:t>
      </w:r>
      <w:r>
        <w:t xml:space="preserve">   soi fon    </w:t>
      </w:r>
      <w:r>
        <w:t xml:space="preserve">   ichigo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bleach </dc:title>
  <dcterms:created xsi:type="dcterms:W3CDTF">2021-10-11T02:20:31Z</dcterms:created>
  <dcterms:modified xsi:type="dcterms:W3CDTF">2021-10-11T02:20:31Z</dcterms:modified>
</cp:coreProperties>
</file>