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Small"/>
      </w:pPr>
      <w:r>
        <w:t xml:space="preserve">   drip    </w:t>
      </w:r>
      <w:r>
        <w:t xml:space="preserve">   slid    </w:t>
      </w:r>
      <w:r>
        <w:t xml:space="preserve">   grin    </w:t>
      </w:r>
      <w:r>
        <w:t xml:space="preserve">   trap    </w:t>
      </w:r>
      <w:r>
        <w:t xml:space="preserve">   flat    </w:t>
      </w:r>
      <w:r>
        <w:t xml:space="preserve">   clan    </w:t>
      </w:r>
      <w:r>
        <w:t xml:space="preserve">   fret    </w:t>
      </w:r>
      <w:r>
        <w:t xml:space="preserve">   clap     </w:t>
      </w:r>
      <w:r>
        <w:t xml:space="preserve">   grip     </w:t>
      </w:r>
      <w:r>
        <w:t xml:space="preserve">   flog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2021-10-11T02:20:47Z</dcterms:created>
  <dcterms:modified xsi:type="dcterms:W3CDTF">2021-10-11T02:20:47Z</dcterms:modified>
</cp:coreProperties>
</file>