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strip    </w:t>
      </w:r>
      <w:r>
        <w:t xml:space="preserve">   scrap    </w:t>
      </w:r>
      <w:r>
        <w:t xml:space="preserve">   strap    </w:t>
      </w:r>
      <w:r>
        <w:t xml:space="preserve">   stretch    </w:t>
      </w:r>
      <w:r>
        <w:t xml:space="preserve">   sprain    </w:t>
      </w:r>
      <w:r>
        <w:t xml:space="preserve">   spalt    </w:t>
      </w:r>
      <w:r>
        <w:t xml:space="preserve">   screen    </w:t>
      </w:r>
      <w:r>
        <w:t xml:space="preserve">   stray    </w:t>
      </w:r>
      <w:r>
        <w:t xml:space="preserve">   strive    </w:t>
      </w:r>
      <w:r>
        <w:t xml:space="preserve">   split    </w:t>
      </w:r>
      <w:r>
        <w:t xml:space="preserve">   splash    </w:t>
      </w:r>
      <w:r>
        <w:t xml:space="preserve">   stress    </w:t>
      </w:r>
      <w:r>
        <w:t xml:space="preserve">   scribe    </w:t>
      </w:r>
      <w:r>
        <w:t xml:space="preserve">   struck    </w:t>
      </w:r>
      <w:r>
        <w:t xml:space="preserve">   splint    </w:t>
      </w:r>
      <w:r>
        <w:t xml:space="preserve">   scram    </w:t>
      </w:r>
      <w:r>
        <w:t xml:space="preserve">   scrub    </w:t>
      </w:r>
      <w:r>
        <w:t xml:space="preserve">   scratch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</dc:title>
  <dcterms:created xsi:type="dcterms:W3CDTF">2021-10-11T02:20:36Z</dcterms:created>
  <dcterms:modified xsi:type="dcterms:W3CDTF">2021-10-11T02:20:36Z</dcterms:modified>
</cp:coreProperties>
</file>