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bless me ultima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Antonio’s father want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strange magical woman believed to be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ultima brings this animal with her to Antonio’s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pagan god who is a symbol for forgiveness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eventually moves with his two other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youngest in the Marez, Luna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religious figure greatly worshipped by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Lucas throw up after being cured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Antonio learn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said after one has made his confession to the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decides to stay in town instead of moving with his two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narrator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Antonio when ultima came to say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a family judged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drowns in the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murderer of the sherrif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child that didn’t believe in god still went to cathechism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cursed by three witches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kills Tenorio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 me ultima crossword puzzle</dc:title>
  <dcterms:created xsi:type="dcterms:W3CDTF">2021-10-11T02:20:43Z</dcterms:created>
  <dcterms:modified xsi:type="dcterms:W3CDTF">2021-10-11T02:20:43Z</dcterms:modified>
</cp:coreProperties>
</file>