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bling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eat, drink and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decorate these in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don't mean a thing if ain't got that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weather rhymes with ho, ho 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rudolph pulls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these passes the time on a cold winter's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L.O.L.s love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____________ to one and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make these at new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brighten up the darkest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 hard day the B.B.s love to __________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bling holidays</dc:title>
  <dcterms:created xsi:type="dcterms:W3CDTF">2021-10-12T14:00:09Z</dcterms:created>
  <dcterms:modified xsi:type="dcterms:W3CDTF">2021-10-12T14:00:09Z</dcterms:modified>
</cp:coreProperties>
</file>