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blitzkrieg word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belgium    </w:t>
      </w:r>
      <w:r>
        <w:t xml:space="preserve">   blitzkrieg    </w:t>
      </w:r>
      <w:r>
        <w:t xml:space="preserve">   conquer    </w:t>
      </w:r>
      <w:r>
        <w:t xml:space="preserve">   denmark    </w:t>
      </w:r>
      <w:r>
        <w:t xml:space="preserve">   europe    </w:t>
      </w:r>
      <w:r>
        <w:t xml:space="preserve">   france    </w:t>
      </w:r>
      <w:r>
        <w:t xml:space="preserve">   germen    </w:t>
      </w:r>
      <w:r>
        <w:t xml:space="preserve">   lightning war    </w:t>
      </w:r>
      <w:r>
        <w:t xml:space="preserve">   military    </w:t>
      </w:r>
      <w:r>
        <w:t xml:space="preserve">   nazi    </w:t>
      </w:r>
      <w:r>
        <w:t xml:space="preserve">   netherlands    </w:t>
      </w:r>
      <w:r>
        <w:t xml:space="preserve">   poland    </w:t>
      </w:r>
      <w:r>
        <w:t xml:space="preserve">   september    </w:t>
      </w:r>
      <w:r>
        <w:t xml:space="preserve">   tanks    </w:t>
      </w:r>
      <w:r>
        <w:t xml:space="preserve">   victory    </w:t>
      </w:r>
      <w:r>
        <w:t xml:space="preserve">   war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blitzkrieg word game!</dc:title>
  <dcterms:created xsi:type="dcterms:W3CDTF">2021-10-11T02:21:07Z</dcterms:created>
  <dcterms:modified xsi:type="dcterms:W3CDTF">2021-10-11T02:21:07Z</dcterms:modified>
</cp:coreProperties>
</file>