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candy bar    </w:t>
      </w:r>
      <w:r>
        <w:t xml:space="preserve">   eggs    </w:t>
      </w:r>
      <w:r>
        <w:t xml:space="preserve">   bread    </w:t>
      </w:r>
      <w:r>
        <w:t xml:space="preserve">   milk    </w:t>
      </w:r>
      <w:r>
        <w:t xml:space="preserve">   friday    </w:t>
      </w:r>
      <w:r>
        <w:t xml:space="preserve">   thursday    </w:t>
      </w:r>
      <w:r>
        <w:t xml:space="preserve">   igloo    </w:t>
      </w:r>
      <w:r>
        <w:t xml:space="preserve">   woodstove    </w:t>
      </w:r>
      <w:r>
        <w:t xml:space="preserve">   sled dogs    </w:t>
      </w:r>
      <w:r>
        <w:t xml:space="preserve">   sleds    </w:t>
      </w:r>
      <w:r>
        <w:t xml:space="preserve">   frozen powder    </w:t>
      </w:r>
      <w:r>
        <w:t xml:space="preserve">   window    </w:t>
      </w:r>
      <w:r>
        <w:t xml:space="preserve">   snowdrifts    </w:t>
      </w:r>
      <w:r>
        <w:t xml:space="preserve">   winter    </w:t>
      </w:r>
      <w:r>
        <w:t xml:space="preserve">   snow    </w:t>
      </w:r>
      <w:r>
        <w:t xml:space="preserve">   school    </w:t>
      </w:r>
      <w:r>
        <w:t xml:space="preserve">   john rocco    </w:t>
      </w:r>
      <w:r>
        <w:t xml:space="preserve">   hot choclate    </w:t>
      </w:r>
      <w:r>
        <w:t xml:space="preserve">   blizzard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</dc:title>
  <dcterms:created xsi:type="dcterms:W3CDTF">2021-10-11T02:20:42Z</dcterms:created>
  <dcterms:modified xsi:type="dcterms:W3CDTF">2021-10-11T02:20:42Z</dcterms:modified>
</cp:coreProperties>
</file>