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bloem woordpuzzle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roos    </w:t>
      </w:r>
      <w:r>
        <w:t xml:space="preserve">   mos    </w:t>
      </w:r>
      <w:r>
        <w:t xml:space="preserve">   mesje    </w:t>
      </w:r>
      <w:r>
        <w:t xml:space="preserve">   plantenschaar    </w:t>
      </w:r>
      <w:r>
        <w:t xml:space="preserve">   schaal    </w:t>
      </w:r>
      <w:r>
        <w:t xml:space="preserve">   vaas    </w:t>
      </w:r>
      <w:r>
        <w:t xml:space="preserve">   hand    </w:t>
      </w:r>
      <w:r>
        <w:t xml:space="preserve">   water    </w:t>
      </w:r>
      <w:r>
        <w:t xml:space="preserve">   bloem    </w:t>
      </w:r>
      <w:r>
        <w:t xml:space="preserve">   steekschuim    </w:t>
      </w:r>
      <w:r>
        <w:t xml:space="preserve">   gerbra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 woordpuzzle</dc:title>
  <dcterms:created xsi:type="dcterms:W3CDTF">2021-10-11T02:21:13Z</dcterms:created>
  <dcterms:modified xsi:type="dcterms:W3CDTF">2021-10-11T02:21:13Z</dcterms:modified>
</cp:coreProperties>
</file>