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blog post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squid living in the midnight zone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hottest planet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that is played with a bow or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thats very 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caveman from classic children's noval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densely populated place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causes white spots on plants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spaniel that can be trained as a sniffer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sustainable the Romans 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clouds rubbing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deepest part of the ocean _trench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 you can use to scare of bears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Basquiat graffiti tag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 post CROSWORD</dc:title>
  <dcterms:created xsi:type="dcterms:W3CDTF">2021-10-11T02:22:06Z</dcterms:created>
  <dcterms:modified xsi:type="dcterms:W3CDTF">2021-10-11T02:22:06Z</dcterms:modified>
</cp:coreProperties>
</file>