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dier is skelm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pa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Dit het vlerke en n muur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Pinocchio se pa is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insekte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tipe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kry jy van n tree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Pinocchio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mense 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dier het Pinocchio en sy pa ingesluk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les van die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Eeyore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spring in hierdie ding by die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teenoorgestelde van leuen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Die seuntjie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Dit is lank op Pinocchio's gesig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blokkiesraaisel</dc:title>
  <dcterms:created xsi:type="dcterms:W3CDTF">2021-10-10T23:43:27Z</dcterms:created>
  <dcterms:modified xsi:type="dcterms:W3CDTF">2021-10-10T23:43:27Z</dcterms:modified>
</cp:coreProperties>
</file>