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ander woord vir blydskap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antoniem vir haat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jy jou emosie of impuls kan beheer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sonder skoene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teenoorgestelde van moedeloos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anatoniem vir ongeduld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wanneer jy nie vals is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Wanneer jy nie ongeduldig is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teenoorgestelde van hoogmoedig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jy rustigheid ervaar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antoniem vir ontevrede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jy in iets glo het jy...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jy nie afgeleid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jy nie bang voel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jy iemand ondersteun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jy kies om die rente ding te doen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blokraaisel</dc:title>
  <dcterms:created xsi:type="dcterms:W3CDTF">2021-10-12T13:59:20Z</dcterms:created>
  <dcterms:modified xsi:type="dcterms:W3CDTF">2021-10-12T13:59:20Z</dcterms:modified>
</cp:coreProperties>
</file>