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blood    </w:t>
      </w:r>
      <w:r>
        <w:t xml:space="preserve">   blood cell    </w:t>
      </w:r>
      <w:r>
        <w:t xml:space="preserve">   blood donar    </w:t>
      </w:r>
      <w:r>
        <w:t xml:space="preserve">   blood plasma    </w:t>
      </w:r>
      <w:r>
        <w:t xml:space="preserve">   blood pump    </w:t>
      </w:r>
      <w:r>
        <w:t xml:space="preserve">   blood sugar    </w:t>
      </w:r>
      <w:r>
        <w:t xml:space="preserve">   blood transfusion    </w:t>
      </w:r>
      <w:r>
        <w:t xml:space="preserve">   blood type    </w:t>
      </w:r>
      <w:r>
        <w:t xml:space="preserve">   bloodless    </w:t>
      </w:r>
      <w:r>
        <w:t xml:space="preserve">   body    </w:t>
      </w:r>
      <w:r>
        <w:t xml:space="preserve">   family    </w:t>
      </w:r>
      <w:r>
        <w:t xml:space="preserve">   heart    </w:t>
      </w:r>
      <w:r>
        <w:t xml:space="preserve">   red    </w:t>
      </w:r>
      <w:r>
        <w:t xml:space="preserve">   relation    </w:t>
      </w:r>
      <w:r>
        <w:t xml:space="preserve">   sickle cell    </w:t>
      </w:r>
      <w:r>
        <w:t xml:space="preserve">   trunk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2021-10-12T13:59:14Z</dcterms:created>
  <dcterms:modified xsi:type="dcterms:W3CDTF">2021-10-12T13:59:14Z</dcterms:modified>
</cp:coreProperties>
</file>