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blood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8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H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P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E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E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I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 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P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G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T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S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B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A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A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 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Y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S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T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H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U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X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G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 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H</w:t></w:r></w:p></w:tc></w:tr></w:tbl><w:p><w:pPr><w:pStyle w:val="WordBankLarge"/></w:pPr><w:r><w:t xml:space="preserve">   centrifuge    </w:t></w:r><w:r><w:t xml:space="preserve">   hematology    </w:t></w:r><w:r><w:t xml:space="preserve">   Exudate    </w:t></w:r><w:r><w:t xml:space="preserve">   Transudate     </w:t></w:r><w:r><w:t xml:space="preserve">   arthrocentesis    </w:t></w:r><w:r><w:t xml:space="preserve">   effusion    </w:t></w:r><w:r><w:t xml:space="preserve">   line smear    </w:t></w:r><w:r><w:t xml:space="preserve">   cystocentesis    </w:t></w:r><w:r><w:t xml:space="preserve">   impression smear    </w:t></w:r><w:r><w:t xml:space="preserve">   blood    </w:t></w:r><w:r><w:t xml:space="preserve">   canine    </w:t></w:r><w:r><w:t xml:space="preserve">   feline    </w:t></w:r></w:p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2021-10-11T02:20:47Z</dcterms:created>
  <dcterms:modified xsi:type="dcterms:W3CDTF">2021-10-11T02:20:47Z</dcterms:modified>
</cp:coreProperties>
</file>