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bloodbrothers    </w:t>
      </w:r>
      <w:r>
        <w:t xml:space="preserve">   devil    </w:t>
      </w:r>
      <w:r>
        <w:t xml:space="preserve">   donnamarie    </w:t>
      </w:r>
      <w:r>
        <w:t xml:space="preserve">   drama    </w:t>
      </w:r>
      <w:r>
        <w:t xml:space="preserve">   edward    </w:t>
      </w:r>
      <w:r>
        <w:t xml:space="preserve">   johnstone    </w:t>
      </w:r>
      <w:r>
        <w:t xml:space="preserve">   linda    </w:t>
      </w:r>
      <w:r>
        <w:t xml:space="preserve">   liverpool    </w:t>
      </w:r>
      <w:r>
        <w:t xml:space="preserve">   lockets    </w:t>
      </w:r>
      <w:r>
        <w:t xml:space="preserve">   lyons    </w:t>
      </w:r>
      <w:r>
        <w:t xml:space="preserve">   marilynmonroe    </w:t>
      </w:r>
      <w:r>
        <w:t xml:space="preserve">   mickey    </w:t>
      </w:r>
      <w:r>
        <w:t xml:space="preserve">   narrator    </w:t>
      </w:r>
      <w:r>
        <w:t xml:space="preserve">   nervous    </w:t>
      </w:r>
      <w:r>
        <w:t xml:space="preserve">   policeman    </w:t>
      </w:r>
      <w:r>
        <w:t xml:space="preserve">   sammy    </w:t>
      </w:r>
      <w:r>
        <w:t xml:space="preserve">   skelmersdale    </w:t>
      </w:r>
      <w:r>
        <w:t xml:space="preserve">   superstition    </w:t>
      </w:r>
      <w:r>
        <w:t xml:space="preserve">   twins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2021-10-11T02:21:58Z</dcterms:created>
  <dcterms:modified xsi:type="dcterms:W3CDTF">2021-10-11T02:21:58Z</dcterms:modified>
</cp:coreProperties>
</file>