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blood brothers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police    </w:t>
      </w:r>
      <w:r>
        <w:t xml:space="preserve">   death    </w:t>
      </w:r>
      <w:r>
        <w:t xml:space="preserve">   prison    </w:t>
      </w:r>
      <w:r>
        <w:t xml:space="preserve">   teenagers    </w:t>
      </w:r>
      <w:r>
        <w:t xml:space="preserve">   linda    </w:t>
      </w:r>
      <w:r>
        <w:t xml:space="preserve">   kids    </w:t>
      </w:r>
      <w:r>
        <w:t xml:space="preserve">   friends    </w:t>
      </w:r>
      <w:r>
        <w:t xml:space="preserve">   naughty    </w:t>
      </w:r>
      <w:r>
        <w:t xml:space="preserve">   mickey    </w:t>
      </w:r>
      <w:r>
        <w:t xml:space="preserve">   edward    </w:t>
      </w:r>
      <w:r>
        <w:t xml:space="preserve">   sworn    </w:t>
      </w:r>
      <w:r>
        <w:t xml:space="preserve">   blood    </w:t>
      </w:r>
      <w:r>
        <w:t xml:space="preserve">   young    </w:t>
      </w:r>
      <w:r>
        <w:t xml:space="preserve">   old    </w:t>
      </w:r>
      <w:r>
        <w:t xml:space="preserve">   bond    </w:t>
      </w:r>
      <w:r>
        <w:t xml:space="preserve">   bloodbrothers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brothers</dc:title>
  <dcterms:created xsi:type="dcterms:W3CDTF">2021-10-11T02:22:06Z</dcterms:created>
  <dcterms:modified xsi:type="dcterms:W3CDTF">2021-10-11T02:22:06Z</dcterms:modified>
</cp:coreProperties>
</file>