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country    </w:t>
      </w:r>
      <w:r>
        <w:t xml:space="preserve">   eddie    </w:t>
      </w:r>
      <w:r>
        <w:t xml:space="preserve">   lyons    </w:t>
      </w:r>
      <w:r>
        <w:t xml:space="preserve">   jhonston    </w:t>
      </w:r>
      <w:r>
        <w:t xml:space="preserve">   mickey    </w:t>
      </w:r>
      <w:r>
        <w:t xml:space="preserve">   liverpool    </w:t>
      </w:r>
      <w:r>
        <w:t xml:space="preserve">   upper class    </w:t>
      </w:r>
      <w:r>
        <w:t xml:space="preserve">   lower class    </w:t>
      </w:r>
      <w:r>
        <w:t xml:space="preserve">   twins    </w:t>
      </w:r>
      <w:r>
        <w:t xml:space="preserve">   brothers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2021-10-11T02:20:53Z</dcterms:created>
  <dcterms:modified xsi:type="dcterms:W3CDTF">2021-10-11T02:20:53Z</dcterms:modified>
</cp:coreProperties>
</file>