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blood, lymph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and development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donate blood to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blood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or delay blood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specialist in the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bleeding disorders characterized by a deficiency in clotting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vascular injury to an area of the brain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deficiency of red blood cell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clustered in areas such as the neck, armpit, pelvis and groin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blood, lymph</dc:title>
  <dcterms:created xsi:type="dcterms:W3CDTF">2021-10-11T02:21:18Z</dcterms:created>
  <dcterms:modified xsi:type="dcterms:W3CDTF">2021-10-11T02:21:18Z</dcterms:modified>
</cp:coreProperties>
</file>