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 spatter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wipe pattern    </w:t>
      </w:r>
      <w:r>
        <w:t xml:space="preserve">   void    </w:t>
      </w:r>
      <w:r>
        <w:t xml:space="preserve">   swipe pattern    </w:t>
      </w:r>
      <w:r>
        <w:t xml:space="preserve">   splash pattern    </w:t>
      </w:r>
      <w:r>
        <w:t xml:space="preserve">   satellite stain    </w:t>
      </w:r>
      <w:r>
        <w:t xml:space="preserve">   pool    </w:t>
      </w:r>
      <w:r>
        <w:t xml:space="preserve">   perimeter stain    </w:t>
      </w:r>
      <w:r>
        <w:t xml:space="preserve">   parent stain    </w:t>
      </w:r>
      <w:r>
        <w:t xml:space="preserve">   mist pattern    </w:t>
      </w:r>
      <w:r>
        <w:t xml:space="preserve">   impact pattern    </w:t>
      </w:r>
      <w:r>
        <w:t xml:space="preserve">   flow pattern    </w:t>
      </w:r>
      <w:r>
        <w:t xml:space="preserve">   drip stain    </w:t>
      </w:r>
      <w:r>
        <w:t xml:space="preserve">   drip pattern    </w:t>
      </w:r>
      <w:r>
        <w:t xml:space="preserve">   directional angle    </w:t>
      </w:r>
      <w:r>
        <w:t xml:space="preserve">   directionality    </w:t>
      </w:r>
      <w:r>
        <w:t xml:space="preserve">   cessation cast off pattern    </w:t>
      </w:r>
      <w:r>
        <w:t xml:space="preserve">   cast off pattern    </w:t>
      </w:r>
      <w:r>
        <w:t xml:space="preserve">   bubble ring    </w:t>
      </w:r>
      <w:r>
        <w:t xml:space="preserve">   bloodstain    </w:t>
      </w:r>
      <w:r>
        <w:t xml:space="preserve">   backspatter pattern    </w:t>
      </w:r>
      <w:r>
        <w:t xml:space="preserve">   area of origin    </w:t>
      </w:r>
      <w:r>
        <w:t xml:space="preserve">   area of convergence    </w:t>
      </w:r>
      <w:r>
        <w:t xml:space="preserve">   angle of impact    </w:t>
      </w:r>
      <w:r>
        <w:t xml:space="preserve">   altered stain    </w:t>
      </w:r>
      <w:r>
        <w:t xml:space="preserve">   bpa    </w:t>
      </w:r>
      <w:r>
        <w:t xml:space="preserve">   swgstain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 spatter</dc:title>
  <dcterms:created xsi:type="dcterms:W3CDTF">2021-10-12T13:59:12Z</dcterms:created>
  <dcterms:modified xsi:type="dcterms:W3CDTF">2021-10-12T13:59:12Z</dcterms:modified>
</cp:coreProperties>
</file>