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pathogens    </w:t>
      </w:r>
      <w:r>
        <w:t xml:space="preserve">   protect    </w:t>
      </w:r>
      <w:r>
        <w:t xml:space="preserve">   bioconcave    </w:t>
      </w:r>
      <w:r>
        <w:t xml:space="preserve">   flexible    </w:t>
      </w:r>
      <w:r>
        <w:t xml:space="preserve">   discshaped    </w:t>
      </w:r>
      <w:r>
        <w:t xml:space="preserve">   ureter    </w:t>
      </w:r>
      <w:r>
        <w:t xml:space="preserve">   veins    </w:t>
      </w:r>
      <w:r>
        <w:t xml:space="preserve">   artery    </w:t>
      </w:r>
      <w:r>
        <w:t xml:space="preserve">   liver    </w:t>
      </w:r>
      <w:r>
        <w:t xml:space="preserve">   kidneys    </w:t>
      </w:r>
      <w:r>
        <w:t xml:space="preserve">   clot    </w:t>
      </w:r>
      <w:r>
        <w:t xml:space="preserve">   body temperature    </w:t>
      </w:r>
      <w:r>
        <w:t xml:space="preserve">   hormones    </w:t>
      </w:r>
      <w:r>
        <w:t xml:space="preserve">   nutrients    </w:t>
      </w:r>
      <w:r>
        <w:t xml:space="preserve">   carbon dioxide    </w:t>
      </w:r>
      <w:r>
        <w:t xml:space="preserve">   oxygen    </w:t>
      </w:r>
      <w:r>
        <w:t xml:space="preserve">   platelet    </w:t>
      </w:r>
      <w:r>
        <w:t xml:space="preserve">   white blood cells    </w:t>
      </w:r>
      <w:r>
        <w:t xml:space="preserve">   plasma    </w:t>
      </w:r>
      <w:r>
        <w:t xml:space="preserve">   red blood cells    </w:t>
      </w:r>
      <w:r>
        <w:t xml:space="preserve">   blood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system</dc:title>
  <dcterms:created xsi:type="dcterms:W3CDTF">2021-10-11T02:22:49Z</dcterms:created>
  <dcterms:modified xsi:type="dcterms:W3CDTF">2021-10-11T02:22:49Z</dcterms:modified>
</cp:coreProperties>
</file>