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bothersome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burst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breaks up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become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 into someones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</dc:title>
  <dcterms:created xsi:type="dcterms:W3CDTF">2021-10-12T13:59:15Z</dcterms:created>
  <dcterms:modified xsi:type="dcterms:W3CDTF">2021-10-12T13:59:15Z</dcterms:modified>
</cp:coreProperties>
</file>