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blues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leisure    </w:t>
      </w:r>
      <w:r>
        <w:t xml:space="preserve">   surgeon    </w:t>
      </w:r>
      <w:r>
        <w:t xml:space="preserve">   texture    </w:t>
      </w:r>
      <w:r>
        <w:t xml:space="preserve">   common    </w:t>
      </w:r>
      <w:r>
        <w:t xml:space="preserve">   cousin    </w:t>
      </w:r>
      <w:r>
        <w:t xml:space="preserve">   luncheon    </w:t>
      </w:r>
      <w:r>
        <w:t xml:space="preserve">   lecture    </w:t>
      </w:r>
      <w:r>
        <w:t xml:space="preserve">   signature    </w:t>
      </w:r>
      <w:r>
        <w:t xml:space="preserve">   adventure    </w:t>
      </w:r>
      <w:r>
        <w:t xml:space="preserve">   closure     </w:t>
      </w:r>
      <w:r>
        <w:t xml:space="preserve">   expenditure     </w:t>
      </w:r>
      <w:r>
        <w:t xml:space="preserve">   villain    </w:t>
      </w:r>
      <w:r>
        <w:t xml:space="preserve">    architecture     </w:t>
      </w:r>
      <w:r>
        <w:t xml:space="preserve">   departure    </w:t>
      </w:r>
      <w:r>
        <w:t xml:space="preserve">   furniture    </w:t>
      </w:r>
      <w:r>
        <w:t xml:space="preserve">   moisture     </w:t>
      </w:r>
      <w:r>
        <w:t xml:space="preserve">   miniature    </w:t>
      </w:r>
      <w:r>
        <w:t xml:space="preserve">   mature    </w:t>
      </w:r>
      <w:r>
        <w:t xml:space="preserve">   orphan    </w:t>
      </w:r>
      <w:r>
        <w:t xml:space="preserve">  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blues</dc:title>
  <dcterms:created xsi:type="dcterms:W3CDTF">2021-10-11T02:21:20Z</dcterms:created>
  <dcterms:modified xsi:type="dcterms:W3CDTF">2021-10-11T02:21:20Z</dcterms:modified>
</cp:coreProperties>
</file>