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blueback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chapter did Abel graduate from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Blueback?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tree is used as a memory of Abel's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Bluebacks favourite snack?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first word in chapter 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species of fish is Blueback?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chapter was Dora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fisherman ruins the bay?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Abel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a native tree to longboat bay?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character that joined in chapter 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Abel's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Abel's dad pass?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blueback</dc:title>
  <dcterms:created xsi:type="dcterms:W3CDTF">2021-10-11T02:22:31Z</dcterms:created>
  <dcterms:modified xsi:type="dcterms:W3CDTF">2021-10-11T02:22:31Z</dcterms:modified>
</cp:coreProperties>
</file>