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MISS FLOREK    </w:t>
      </w:r>
      <w:r>
        <w:t xml:space="preserve">   MICHAEL GEE    </w:t>
      </w:r>
      <w:r>
        <w:t xml:space="preserve">   MYA JENKINS    </w:t>
      </w:r>
      <w:r>
        <w:t xml:space="preserve">   MIA VALENTINE    </w:t>
      </w:r>
      <w:r>
        <w:t xml:space="preserve">   MARY BUKSA    </w:t>
      </w:r>
      <w:r>
        <w:t xml:space="preserve">   MARIANA BAUTISTA    </w:t>
      </w:r>
      <w:r>
        <w:t xml:space="preserve">   LESLIE MUNOZ    </w:t>
      </w:r>
      <w:r>
        <w:t xml:space="preserve">   KIARA RIVERA    </w:t>
      </w:r>
      <w:r>
        <w:t xml:space="preserve">   KAMARI BELCHER    </w:t>
      </w:r>
      <w:r>
        <w:t xml:space="preserve">   ERIC COPELAND    </w:t>
      </w:r>
      <w:r>
        <w:t xml:space="preserve">   BLAKE GILLESPIE    </w:t>
      </w:r>
      <w:r>
        <w:t xml:space="preserve">   ALEX ORTEGA    </w:t>
      </w:r>
      <w:r>
        <w:t xml:space="preserve">   ALEJANDRA CASTELLANOS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bni</dc:title>
  <dcterms:created xsi:type="dcterms:W3CDTF">2021-10-11T02:23:19Z</dcterms:created>
  <dcterms:modified xsi:type="dcterms:W3CDTF">2021-10-11T02:23:19Z</dcterms:modified>
</cp:coreProperties>
</file>