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boarding!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go aboard    </w:t>
      </w:r>
      <w:r>
        <w:t xml:space="preserve">   gangway    </w:t>
      </w:r>
      <w:r>
        <w:t xml:space="preserve">   hull    </w:t>
      </w:r>
      <w:r>
        <w:t xml:space="preserve">   journey    </w:t>
      </w:r>
      <w:r>
        <w:t xml:space="preserve">   passengers    </w:t>
      </w:r>
      <w:r>
        <w:t xml:space="preserve">   wreck    </w:t>
      </w:r>
      <w:r>
        <w:t xml:space="preserve">   crewmen    </w:t>
      </w:r>
      <w:r>
        <w:t xml:space="preserve">   captain    </w:t>
      </w:r>
      <w:r>
        <w:t xml:space="preserve">   sail    </w:t>
      </w:r>
      <w:r>
        <w:t xml:space="preserve">   deck    </w:t>
      </w:r>
      <w:r>
        <w:t xml:space="preserve">   sink    </w:t>
      </w:r>
      <w:r>
        <w:t xml:space="preserve">   seasick    </w:t>
      </w:r>
      <w:r>
        <w:t xml:space="preserve">   cabin    </w:t>
      </w:r>
      <w:r>
        <w:t xml:space="preserve">   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boarding! </dc:title>
  <dcterms:created xsi:type="dcterms:W3CDTF">2021-10-11T02:23:09Z</dcterms:created>
  <dcterms:modified xsi:type="dcterms:W3CDTF">2021-10-11T02:23:09Z</dcterms:modified>
</cp:coreProperties>
</file>