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boarding schools?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abusive    </w:t>
      </w:r>
      <w:r>
        <w:t xml:space="preserve">   assimilation    </w:t>
      </w:r>
      <w:r>
        <w:t xml:space="preserve">   children    </w:t>
      </w:r>
      <w:r>
        <w:t xml:space="preserve">   cruel    </w:t>
      </w:r>
      <w:r>
        <w:t xml:space="preserve">   discrimination    </w:t>
      </w:r>
      <w:r>
        <w:t xml:space="preserve">   families    </w:t>
      </w:r>
      <w:r>
        <w:t xml:space="preserve">   genocide    </w:t>
      </w:r>
      <w:r>
        <w:t xml:space="preserve">   haircut    </w:t>
      </w:r>
      <w:r>
        <w:t xml:space="preserve">   injustice    </w:t>
      </w:r>
      <w:r>
        <w:t xml:space="preserve">   kill the indian    </w:t>
      </w:r>
      <w:r>
        <w:t xml:space="preserve">   poverty    </w:t>
      </w:r>
      <w:r>
        <w:t xml:space="preserve">   racism    </w:t>
      </w:r>
      <w:r>
        <w:t xml:space="preserve">   religious    </w:t>
      </w:r>
      <w:r>
        <w:t xml:space="preserve">   save the man    </w:t>
      </w:r>
      <w:r>
        <w:t xml:space="preserve">   taken    </w:t>
      </w:r>
      <w:r>
        <w:t xml:space="preserve">   uncultured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boarding schools?</dc:title>
  <dcterms:created xsi:type="dcterms:W3CDTF">2021-10-11T02:23:20Z</dcterms:created>
  <dcterms:modified xsi:type="dcterms:W3CDTF">2021-10-11T02:23:20Z</dcterms:modified>
</cp:coreProperties>
</file>