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boarding schools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physical abuse    </w:t>
      </w:r>
      <w:r>
        <w:t xml:space="preserve">   mental abuse    </w:t>
      </w:r>
      <w:r>
        <w:t xml:space="preserve">   dying culture    </w:t>
      </w:r>
      <w:r>
        <w:t xml:space="preserve">   survival    </w:t>
      </w:r>
      <w:r>
        <w:t xml:space="preserve">   tragedy    </w:t>
      </w:r>
      <w:r>
        <w:t xml:space="preserve">   torture    </w:t>
      </w:r>
      <w:r>
        <w:t xml:space="preserve">   racism    </w:t>
      </w:r>
      <w:r>
        <w:t xml:space="preserve">   families    </w:t>
      </w:r>
      <w:r>
        <w:t xml:space="preserve">   genocide    </w:t>
      </w:r>
      <w:r>
        <w:t xml:space="preserve">   no native language    </w:t>
      </w:r>
      <w:r>
        <w:t xml:space="preserve">   cut hair    </w:t>
      </w:r>
      <w:r>
        <w:t xml:space="preserve">   assimilation    </w:t>
      </w:r>
      <w:r>
        <w:t xml:space="preserve">   save the man    </w:t>
      </w:r>
      <w:r>
        <w:t xml:space="preserve">   kill the indian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boarding schools </dc:title>
  <dcterms:created xsi:type="dcterms:W3CDTF">2021-10-11T02:23:32Z</dcterms:created>
  <dcterms:modified xsi:type="dcterms:W3CDTF">2021-10-11T02:23:32Z</dcterms:modified>
</cp:coreProperties>
</file>