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bateau de plaisance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catamaran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pétrolier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chaloupe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bateau de croisière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porte-avions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porte conteneur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voilier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frégate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</dc:title>
  <dcterms:created xsi:type="dcterms:W3CDTF">2021-10-11T02:23:30Z</dcterms:created>
  <dcterms:modified xsi:type="dcterms:W3CDTF">2021-10-11T02:23:30Z</dcterms:modified>
</cp:coreProperties>
</file>