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boats and 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upright post of timber on a boat which supports the sails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walking at a slow or leisurely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light rowing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fish with a long, pointed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raised or hauled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disturbed or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capital of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moisture which lies on grass in the early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level ground where boats can unload cargo, like a dock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rear of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from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communities of animals or insects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a false notion of, not quite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wrapped around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flat bottomed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mobile appendages on insects, sensitive to taste and touch.  Like feelers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city in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helpful or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walking through water or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thin, haggard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length of entwined hair, like a plait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front of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lower jaw in mammals and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change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food used to tempt a prey, especially a fish or an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boats and fishing</dc:title>
  <dcterms:created xsi:type="dcterms:W3CDTF">2021-10-11T02:23:58Z</dcterms:created>
  <dcterms:modified xsi:type="dcterms:W3CDTF">2021-10-11T02:23:58Z</dcterms:modified>
</cp:coreProperties>
</file>