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bayonet    </w:t>
      </w:r>
      <w:r>
        <w:t xml:space="preserve">   dagger    </w:t>
      </w:r>
      <w:r>
        <w:t xml:space="preserve">   anatomy    </w:t>
      </w:r>
      <w:r>
        <w:t xml:space="preserve">   preplanned    </w:t>
      </w:r>
      <w:r>
        <w:t xml:space="preserve">   knowledge    </w:t>
      </w:r>
      <w:r>
        <w:t xml:space="preserve">   female    </w:t>
      </w:r>
      <w:r>
        <w:t xml:space="preserve">   blades    </w:t>
      </w:r>
      <w:r>
        <w:t xml:space="preserve">   notorious    </w:t>
      </w:r>
      <w:r>
        <w:t xml:space="preserve">   mutilated    </w:t>
      </w:r>
      <w:r>
        <w:t xml:space="preserve">   killer    </w:t>
      </w:r>
      <w:r>
        <w:t xml:space="preserve">   Prostitute    </w:t>
      </w:r>
      <w:r>
        <w:t xml:space="preserve">   Ripper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</dc:title>
  <dcterms:created xsi:type="dcterms:W3CDTF">2021-10-11T02:23:34Z</dcterms:created>
  <dcterms:modified xsi:type="dcterms:W3CDTF">2021-10-11T02:23:34Z</dcterms:modified>
</cp:coreProperties>
</file>