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 marley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birds    </w:t>
      </w:r>
      <w:r>
        <w:t xml:space="preserve">   weed    </w:t>
      </w:r>
      <w:r>
        <w:t xml:space="preserve">   marley    </w:t>
      </w:r>
      <w:r>
        <w:t xml:space="preserve">   bob    </w:t>
      </w:r>
      <w:r>
        <w:t xml:space="preserve">   Park    </w:t>
      </w:r>
      <w:r>
        <w:t xml:space="preserve">   Music    </w:t>
      </w:r>
      <w:r>
        <w:t xml:space="preserve">   Family    </w:t>
      </w:r>
      <w:r>
        <w:t xml:space="preserve">   Song    </w:t>
      </w:r>
      <w:r>
        <w:t xml:space="preserve">   Beat    </w:t>
      </w:r>
      <w:r>
        <w:t xml:space="preserve">   Love    </w:t>
      </w:r>
      <w:r>
        <w:t xml:space="preserve">   Heart    </w:t>
      </w:r>
      <w:r>
        <w:t xml:space="preserve">   Tambourine    </w:t>
      </w:r>
      <w:r>
        <w:t xml:space="preserve">   Reggae    </w:t>
      </w:r>
      <w:r>
        <w:t xml:space="preserve">   Jamaica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marley</dc:title>
  <dcterms:created xsi:type="dcterms:W3CDTF">2021-10-11T02:23:16Z</dcterms:created>
  <dcterms:modified xsi:type="dcterms:W3CDTF">2021-10-11T02:23:16Z</dcterms:modified>
</cp:coreProperties>
</file>