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bob marley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stephanie    </w:t>
      </w:r>
      <w:r>
        <w:t xml:space="preserve">   kymani    </w:t>
      </w:r>
      <w:r>
        <w:t xml:space="preserve">   cedella    </w:t>
      </w:r>
      <w:r>
        <w:t xml:space="preserve">   sharon    </w:t>
      </w:r>
      <w:r>
        <w:t xml:space="preserve">   julian    </w:t>
      </w:r>
      <w:r>
        <w:t xml:space="preserve">   rohan    </w:t>
      </w:r>
      <w:r>
        <w:t xml:space="preserve">   robert    </w:t>
      </w:r>
      <w:r>
        <w:t xml:space="preserve">   karen    </w:t>
      </w:r>
      <w:r>
        <w:t xml:space="preserve">   ganja gun    </w:t>
      </w:r>
      <w:r>
        <w:t xml:space="preserve">   damain    </w:t>
      </w:r>
      <w:r>
        <w:t xml:space="preserve">   stephen    </w:t>
      </w:r>
      <w:r>
        <w:t xml:space="preserve">   makeda    </w:t>
      </w:r>
      <w:r>
        <w:t xml:space="preserve">   ziggy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marley word search</dc:title>
  <dcterms:created xsi:type="dcterms:W3CDTF">2021-10-11T02:23:12Z</dcterms:created>
  <dcterms:modified xsi:type="dcterms:W3CDTF">2021-10-11T02:23:12Z</dcterms:modified>
</cp:coreProperties>
</file>